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书名：工程招投标与合同管理</w:t>
      </w:r>
    </w:p>
    <w:p>
      <w:r>
        <w:t>作者：刘冬学主编；王英春，杨帆，闫振林，李冬春副主编；丁春静主审</w:t>
      </w:r>
    </w:p>
    <w:p>
      <w:r>
        <w:t>出版社：武汉:华中科技大学出版社,2016.01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工程招投标与合同管理 评论地址：https://www.jiaokey.com/book/detail/14103915.html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