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书名：张爱玲传  一个人的倾城之恋</w:t>
      </w:r>
    </w:p>
    <w:p>
      <w:r>
        <w:t>作者：林小光著</w:t>
      </w:r>
    </w:p>
    <w:p>
      <w:r>
        <w:t>出版社：呼和浩特:远方出版社,2016.09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张爱玲传  一个人的倾城之恋 评论地址：https://www.jiaokey.com/book/detail/14103898.html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