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带着丰满的自己去流浪</w:t>
      </w:r>
    </w:p>
    <w:p>
      <w:r>
        <w:t>作者：林小光著</w:t>
      </w:r>
    </w:p>
    <w:p>
      <w:r>
        <w:t>出版社：呼和浩特:远方出版社,2016.09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三毛传  带着丰满的自己去流浪 评论地址：https://www.jiaokey.com/book/detail/14103896.html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