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书名：太平公主和她的时代</w:t>
      </w:r>
    </w:p>
    <w:p>
      <w:r>
        <w:t>作者：蒙曼著</w:t>
      </w:r>
    </w:p>
    <w:p>
      <w:r>
        <w:t>出版社：北京:新星出版社,2016.10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太平公主和她的时代 评论地址：https://www.jiaokey.com/book/detail/14103850.html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