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文艺复兴大伽列传  手绘插图读本</w:t>
      </w:r>
    </w:p>
    <w:p>
      <w:r>
        <w:rPr>
          <w:rFonts w:ascii="宋体" w:hAnsi="宋体" w:eastAsia="宋体"/>
          <w:sz w:val="24"/>
        </w:rPr>
        <w:t>（日）杉全美帆子著；陈怡萍译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文艺复兴大伽列传  手绘插图读本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（日）杉全美帆子著；陈怡萍译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本书出售、求购地址：https://www.jiaokey.com/book/detail/14103836.html</w:t>
      </w:r>
    </w:p>
    <w:p>
      <w:r>
        <w:t>更多相关图书推荐：https://www.jiaokey.com</w:t>
      </w:r>
    </w:p>
    <w:p>
      <w:r>
        <w:t>（日）杉全美帆子著；陈怡萍译 其他作品：https://www.jiaokey.com/tag/（日）杉全美帆子著；陈怡萍译.html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关键词搜索：https://www.jiaokey.com/tag/文艺复兴大伽列传  手绘插图读本.html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