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当好领导一定要懂得带好队伍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当好领导一定要懂得带好队伍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本书出售、求购地址：https://www.jiaokey.com/book/detail/14103819.html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关键词搜索：https://www.jiaokey.com/tag/当好领导一定要懂得带好队伍.html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