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零起点日语发音入门  日文习字帖</w:t>
      </w:r>
    </w:p>
    <w:p>
      <w:r>
        <w:rPr>
          <w:rFonts w:ascii="宋体" w:hAnsi="宋体" w:eastAsia="宋体"/>
          <w:sz w:val="24"/>
        </w:rPr>
        <w:t>王昕主编；杨波，王淑云，李思，姜跃，于雪副主编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零起点日语发音入门  日文习字帖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王昕主编；杨波，王淑云，李思，姜跃，于雪副主编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本书出售、求购地址：https://www.jiaokey.com/book/detail/14103791.html</w:t>
      </w:r>
    </w:p>
    <w:p>
      <w:r>
        <w:t>更多相关图书推荐：https://www.jiaokey.com</w:t>
      </w:r>
    </w:p>
    <w:p>
      <w:r>
        <w:t>王昕主编；杨波，王淑云，李思，姜跃，于雪副主编 其他作品：https://www.jiaokey.com/tag/王昕主编；杨波，王淑云，李思，姜跃，于雪副主编.html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关键词搜索：https://www.jiaokey.com/tag/零起点日语发音入门  日文习字帖.html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