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延伸或收缩壁面上磁力流体力学边界层传输问题研究</w:t>
      </w:r>
    </w:p>
    <w:p>
      <w:r>
        <w:rPr>
          <w:rFonts w:ascii="宋体" w:hAnsi="宋体" w:eastAsia="宋体"/>
          <w:sz w:val="24"/>
        </w:rPr>
        <w:t>苏晓红著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延伸或收缩壁面上磁力流体力学边界层传输问题研究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本书出售、求购地址：https://www.jiaokey.com/book/detail/14103784.html</w:t>
      </w:r>
    </w:p>
    <w:p>
      <w:r>
        <w:t>更多相关图书推荐：https://www.jiaokey.com</w:t>
      </w:r>
    </w:p>
    <w:p>
      <w:r>
        <w:t>苏晓红著 其他作品：https://www.jiaokey.com/tag/苏晓红著.html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关键词搜索：https://www.jiaokey.com/tag/延伸或收缩壁面上磁力流体力学边界层传输问题研究.html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