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面向产品创新的供应链协同</w:t>
      </w:r>
    </w:p>
    <w:p>
      <w:r>
        <w:rPr>
          <w:rFonts w:ascii="宋体" w:hAnsi="宋体" w:eastAsia="宋体"/>
          <w:sz w:val="24"/>
        </w:rPr>
        <w:t>孙道银，纪雪洪，吴文祥，陶晓波，熊捷等著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面向产品创新的供应链协同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孙道银，纪雪洪，吴文祥，陶晓波，熊捷等著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本书出售、求购地址：https://www.jiaokey.com/book/detail/14103779.html</w:t>
      </w:r>
    </w:p>
    <w:p>
      <w:r>
        <w:t>更多相关图书推荐：https://www.jiaokey.com</w:t>
      </w:r>
    </w:p>
    <w:p>
      <w:r>
        <w:t>孙道银，纪雪洪，吴文祥，陶晓波，熊捷等著 其他作品：https://www.jiaokey.com/tag/孙道银，纪雪洪，吴文祥，陶晓波，熊捷等著.html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关键词搜索：https://www.jiaokey.com/tag/面向产品创新的供应链协同.html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