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家国大义  共和国一代的坚守与担当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家国大义  共和国一代的坚守与担当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本书出售、求购地址：https://www.jiaokey.com/book/detail/14103756.html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北京人民出版社 出版图书：https://www.jiaokey.com/tag/北京人民出版社.html</w:t>
      </w:r>
    </w:p>
    <w:p>
      <w:r>
        <w:t>关键词搜索：https://www.jiaokey.com/tag/家国大义  共和国一代的坚守与担当.html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