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书名：国家赔偿制度研究</w:t>
      </w:r>
    </w:p>
    <w:p>
      <w:r>
        <w:t>作者：杨秋林，宁立成，姚俊著</w:t>
      </w:r>
    </w:p>
    <w:p>
      <w:r>
        <w:t>出版社：南昌：江西人民出版社</w:t>
      </w:r>
    </w:p>
    <w:p>
      <w:r>
        <w:t>出版日期：2016.07</w:t>
      </w:r>
    </w:p>
    <w:p>
      <w:r>
        <w:t>总页数：264</w:t>
      </w:r>
    </w:p>
    <w:p>
      <w:r>
        <w:t>更多请访问教客网: www.jiaokey.com</w:t>
      </w:r>
    </w:p>
    <w:p>
      <w:r>
        <w:t>国家赔偿制度研究 评论地址：https://www.jiaokey.com/book/detail/14103743.html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