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书名：媒变  中国报纸全媒体新闻生产零距离观察</w:t>
      </w:r>
    </w:p>
    <w:p>
      <w:r>
        <w:t>作者：窦丰昌著</w:t>
      </w:r>
    </w:p>
    <w:p>
      <w:r>
        <w:t>出版社：广州:中山大学出版社,2016.05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媒变  中国报纸全媒体新闻生产零距离观察 评论地址：https://www.jiaokey.com/book/detail/14103736.html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