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教你轻松看图纸  建筑结构施工图  第3章  工程实例  某社区服务中心工程结构工图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教你轻松看图纸  建筑结构施工图  第3章  工程实例  某社区服务中心工程结构工图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本书出售、求购地址：https://www.jiaokey.com/book/detail/14103716.html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关键词搜索：https://www.jiaokey.com/tag/教你轻松看图纸  建筑结构施工图  第3章  工程实例  某社区服务中心工程结构工图.html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