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歪歪的漫画书  疯狂的四级词汇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歪歪的漫画书  疯狂的四级词汇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本书出售、求购地址：https://www.jiaokey.com/book/detail/14103686.html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关键词搜索：https://www.jiaokey.com/tag/歪歪的漫画书  疯狂的四级词汇.html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