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新社会化学习  通过社交媒体促进组织转型  第2版</w:t>
      </w:r>
    </w:p>
    <w:p>
      <w:r>
        <w:rPr>
          <w:rFonts w:ascii="宋体" w:hAnsi="宋体" w:eastAsia="宋体"/>
          <w:sz w:val="24"/>
        </w:rPr>
        <w:t>（美）托尼·宾汉姆，玛西娅·康纳著；陈晶，吴晓蕊，张愉译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新社会化学习  通过社交媒体促进组织转型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（美）托尼·宾汉姆，玛西娅·康纳著；陈晶，吴晓蕊，张愉译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本书出售、求购地址：https://www.jiaokey.com/book/detail/14103674.html</w:t>
      </w:r>
    </w:p>
    <w:p>
      <w:r>
        <w:t>更多相关图书推荐：https://www.jiaokey.com</w:t>
      </w:r>
    </w:p>
    <w:p>
      <w:r>
        <w:t>（美）托尼·宾汉姆，玛西娅·康纳著；陈晶，吴晓蕊，张愉译 其他作品：https://www.jiaokey.com/tag/（美）托尼·宾汉姆，玛西娅·康纳著；陈晶，吴晓蕊，张愉译.html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关键词搜索：https://www.jiaokey.com/tag/新社会化学习  通过社交媒体促进组织转型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