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研究生学术英语视听说教程</w:t>
      </w:r>
    </w:p>
    <w:p>
      <w:r>
        <w:rPr>
          <w:rFonts w:ascii="宋体" w:hAnsi="宋体" w:eastAsia="宋体"/>
          <w:sz w:val="24"/>
        </w:rPr>
        <w:t>王筱晶主编；方帆，夏晓燕副主编；方帆，桂洲，孙晓燕，王筱晶，夏晓燕，杨君如，叶施宏，郑慧斌编委；（美）DEVANTEALLEN（德文特·艾伦审校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研究生学术英语视听说教程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王筱晶主编；方帆，夏晓燕副主编；方帆，桂洲，孙晓燕，王筱晶，夏晓燕，杨君如，叶施宏，郑慧斌编委；（美）DEVANTEALLEN（德文特·艾伦审校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本书出售、求购地址：https://www.jiaokey.com/book/detail/14103620.html</w:t>
      </w:r>
    </w:p>
    <w:p>
      <w:r>
        <w:t>更多相关图书推荐：https://www.jiaokey.com</w:t>
      </w:r>
    </w:p>
    <w:p>
      <w:r>
        <w:t>王筱晶主编；方帆，夏晓燕副主编；方帆，桂洲，孙晓燕，王筱晶，夏晓燕，杨君如，叶施宏，郑慧斌编委；（美）DEVANTEALLEN（德文特·艾伦审校 其他作品：https://www.jiaokey.com/tag/王筱晶主编；方帆，夏晓燕副主编；方帆，桂洲，孙晓燕，王筱晶，夏晓燕，杨君如，叶施宏，郑慧斌编委；（美）DEVANTEALLEN（德文特·艾伦审校.html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关键词搜索：https://www.jiaokey.com/tag/研究生学术英语视听说教程.html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