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飞行时间测距成像相机</w:t>
      </w:r>
    </w:p>
    <w:p>
      <w:r>
        <w:rPr>
          <w:rFonts w:ascii="宋体" w:hAnsi="宋体" w:eastAsia="宋体"/>
          <w:sz w:val="24"/>
        </w:rPr>
        <w:t>（意）Fabio Remondino，（意）David Stoppa编著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飞行时间测距成像相机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（意）Fabio Remondino，（意）David Stoppa编著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本书出售、求购地址：https://www.jiaokey.com/book/detail/14103617.html</w:t>
      </w:r>
    </w:p>
    <w:p>
      <w:r>
        <w:t>更多相关图书推荐：https://www.jiaokey.com</w:t>
      </w:r>
    </w:p>
    <w:p>
      <w:r>
        <w:t>（意）Fabio Remondino，（意）David Stoppa编著 其他作品：https://www.jiaokey.com/tag/（意）Fabio Remondino，（意）David Stoppa编著.html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关键词搜索：https://www.jiaokey.com/tag/飞行时间测距成像相机.html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