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应用计算智能  如何创造价值</w:t>
      </w:r>
    </w:p>
    <w:p>
      <w:r>
        <w:rPr>
          <w:rFonts w:ascii="宋体" w:hAnsi="宋体" w:eastAsia="宋体"/>
          <w:sz w:val="24"/>
        </w:rPr>
        <w:t>（美）Arthur K.Kordon著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应用计算智能  如何创造价值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K.Kordon著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本书出售、求购地址：https://www.jiaokey.com/book/detail/14103616.html</w:t>
      </w:r>
    </w:p>
    <w:p>
      <w:r>
        <w:t>更多相关图书推荐：https://www.jiaokey.com</w:t>
      </w:r>
    </w:p>
    <w:p>
      <w:r>
        <w:t>（美）Arthur K.Kordon著 其他作品：https://www.jiaokey.com/tag/（美）Arthur K.Kordon著.html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关键词搜索：https://www.jiaokey.com/tag/应用计算智能  如何创造价值.html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