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书名：中小企业网络创业</w:t>
      </w:r>
    </w:p>
    <w:p>
      <w:r>
        <w:t>作者：沈凤池，刘德华编著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总页数：356</w:t>
      </w:r>
    </w:p>
    <w:p>
      <w:r>
        <w:t>更多请访问教客网: www.jiaokey.com</w:t>
      </w:r>
    </w:p>
    <w:p>
      <w:r>
        <w:t>中小企业网络创业 评论地址：https://www.jiaokey.com/book/detail/14103615.html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