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任汝芬教授考研政治序列  前篇  1  考研大智慧  考高分揭秘  2017版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任汝芬教授考研政治序列  前篇  1  考研大智慧  考高分揭秘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本书出售、求购地址：https://www.jiaokey.com/book/detail/14103597.html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关键词搜索：https://www.jiaokey.com/tag/任汝芬教授考研政治序列  前篇  1  考研大智慧  考高分揭秘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