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书名：城市与区域规划研究</w:t>
      </w:r>
    </w:p>
    <w:p>
      <w:r>
        <w:t>作者：武廷海本期执行主编</w:t>
      </w:r>
    </w:p>
    <w:p>
      <w:r>
        <w:t>出版社：北京:商务印书馆,2016.09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城市与区域规划研究 评论地址：https://www.jiaokey.com/book/detail/14103593.html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