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作者：朱双霞，张红钢主编；胡淑兰，沈卓，刘辉，肖斌副主编；李玉平，林玲，黄君政参编</w:t>
      </w:r>
    </w:p>
    <w:p>
      <w:r>
        <w:t>出版社：重庆：重庆大学出版社</w:t>
      </w:r>
    </w:p>
    <w:p>
      <w:r>
        <w:t>出版日期：2016.08</w:t>
      </w:r>
    </w:p>
    <w:p>
      <w:r>
        <w:t>总页数：292</w:t>
      </w:r>
    </w:p>
    <w:p>
      <w:r>
        <w:t>更多请访问教客网: www.jiaokey.com</w:t>
      </w:r>
    </w:p>
    <w:p>
      <w:r>
        <w:t>机械设计基础 评论地址：https://www.jiaokey.com/book/detail/14103592.html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