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书名：C语言程序设计与实验指导</w:t>
      </w:r>
    </w:p>
    <w:p>
      <w:r>
        <w:t>作者：侯清兰，倪倩主编；冯志杰，李正芳，李德云，穆若金，张玉珍，刘春强副主编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C语言程序设计与实验指导 评论地址：https://www.jiaokey.com/book/detail/14103591.html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