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作者：王雅丽，崔文主编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总页数：372</w:t>
      </w:r>
    </w:p>
    <w:p>
      <w:r>
        <w:t>更多请访问教客网: www.jiaokey.com</w:t>
      </w:r>
    </w:p>
    <w:p>
      <w:r>
        <w:t>建设工程监理概论 评论地址：https://www.jiaokey.com/book/detail/14103582.html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