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信息化办公项目教学教程</w:t>
      </w:r>
    </w:p>
    <w:p>
      <w:r>
        <w:t>作者：刘占伟，苏娜，高艳主编；丛志茹，王小雨，孟庆新副主编；高润月主审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计算机应用基础  信息化办公项目教学教程 评论地址：https://www.jiaokey.com/book/detail/14103575.html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