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产品创意  卫浴与灯具产品设计</w:t>
      </w:r>
    </w:p>
    <w:p>
      <w:r>
        <w:rPr>
          <w:rFonts w:ascii="宋体" w:hAnsi="宋体" w:eastAsia="宋体"/>
          <w:sz w:val="24"/>
        </w:rPr>
        <w:t>盛传新，王家跃主编；陈衍，陈小飞，肖知明副主编；徐海芳，蔡昆余，崔淮，邱妍编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产品创意  卫浴与灯具产品设计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盛传新，王家跃主编；陈衍，陈小飞，肖知明副主编；徐海芳，蔡昆余，崔淮，邱妍编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本书出售、求购地址：https://www.jiaokey.com/book/detail/14103527.html</w:t>
      </w:r>
    </w:p>
    <w:p>
      <w:r>
        <w:t>更多相关图书推荐：https://www.jiaokey.com</w:t>
      </w:r>
    </w:p>
    <w:p>
      <w:r>
        <w:t>盛传新，王家跃主编；陈衍，陈小飞，肖知明副主编；徐海芳，蔡昆余，崔淮，邱妍编 其他作品：https://www.jiaokey.com/tag/盛传新，王家跃主编；陈衍，陈小飞，肖知明副主编；徐海芳，蔡昆余，崔淮，邱妍编.html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关键词搜索：https://www.jiaokey.com/tag/产品创意  卫浴与灯具产品设计.html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