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Arduino实战指南  游戏开发、智能硬件、人机交互、智能家居与物联网设计30例</w:t>
      </w:r>
    </w:p>
    <w:p>
      <w:r>
        <w:rPr>
          <w:rFonts w:ascii="宋体" w:hAnsi="宋体" w:eastAsia="宋体"/>
          <w:sz w:val="24"/>
        </w:rPr>
        <w:t>李永华，王思野，高英主编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Arduino实战指南  游戏开发、智能硬件、人机交互、智能家居与物联网设计30例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李永华，王思野，高英主编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本书出售、求购地址：https://www.jiaokey.com/book/detail/14103505.html</w:t>
      </w:r>
    </w:p>
    <w:p>
      <w:r>
        <w:t>更多相关图书推荐：https://www.jiaokey.com</w:t>
      </w:r>
    </w:p>
    <w:p>
      <w:r>
        <w:t>李永华，王思野，高英主编 其他作品：https://www.jiaokey.com/tag/李永华，王思野，高英主编.html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关键词搜索：https://www.jiaokey.com/tag/Arduino实战指南  游戏开发、智能硬件、人机交互、智能家居与物联网设计30例.html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