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书名：VB程序设计实验教程  第2版</w:t>
      </w:r>
    </w:p>
    <w:p>
      <w:r>
        <w:t>作者：杨玲，任灵平主编</w:t>
      </w:r>
    </w:p>
    <w:p>
      <w:r>
        <w:t>出版社：天津：南开大学出版社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VB程序设计实验教程  第2版 评论地址：https://www.jiaokey.com/book/detail/14103498.html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