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轻松玩转STM32微控制器</w:t>
      </w:r>
    </w:p>
    <w:p>
      <w:r>
        <w:rPr>
          <w:rFonts w:ascii="宋体" w:hAnsi="宋体" w:eastAsia="宋体"/>
          <w:sz w:val="24"/>
        </w:rPr>
        <w:t>杨百军，王学春，黄雅琴编著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轻松玩转STM32微控制器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杨百军，王学春，黄雅琴编著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本书出售、求购地址：https://www.jiaokey.com/book/detail/14103497.html</w:t>
      </w:r>
    </w:p>
    <w:p>
      <w:r>
        <w:t>更多相关图书推荐：https://www.jiaokey.com</w:t>
      </w:r>
    </w:p>
    <w:p>
      <w:r>
        <w:t>杨百军，王学春，黄雅琴编著 其他作品：https://www.jiaokey.com/tag/杨百军，王学春，黄雅琴编著.html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关键词搜索：https://www.jiaokey.com/tag/轻松玩转STM32微控制器.html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