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Excel数据之美  科学图表与商业图表的绘制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Excel数据之美  科学图表与商业图表的绘制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本书出售、求购地址：https://www.jiaokey.com/book/detail/14103494.html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关键词搜索：https://www.jiaokey.com/tag/Excel数据之美  科学图表与商业图表的绘制.html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