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书名：中日韩自由贸易区研究</w:t>
      </w:r>
    </w:p>
    <w:p>
      <w:r>
        <w:t>作者：宣善文，赵晓霞；蔡凯</w:t>
      </w:r>
    </w:p>
    <w:p>
      <w:r>
        <w:t>出版社：北京:中国商业出版社,2016.09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中日韩自由贸易区研究 评论地址：https://www.jiaokey.com/book/detail/14103486.html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