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书名：美了千年  却被淡忘  诗经名物图解</w:t>
      </w:r>
    </w:p>
    <w:p>
      <w:r>
        <w:t>作者：（日）细井徇绘图</w:t>
      </w:r>
    </w:p>
    <w:p>
      <w:r>
        <w:t>出版社：北京:中国画报出版社,2016.08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美了千年  却被淡忘  诗经名物图解 评论地址：https://www.jiaokey.com/book/detail/14103406.html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