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ASP.NET动态网页设计实例教程</w:t>
      </w:r>
    </w:p>
    <w:p>
      <w:r>
        <w:rPr>
          <w:rFonts w:ascii="宋体" w:hAnsi="宋体" w:eastAsia="宋体"/>
          <w:sz w:val="24"/>
        </w:rPr>
        <w:t>蓝贞珍主编；何乾龙，陈少燕副主编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ASP.NET动态网页设计实例教程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蓝贞珍主编；何乾龙，陈少燕副主编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本书出售、求购地址：https://www.jiaokey.com/book/detail/14103398.html</w:t>
      </w:r>
    </w:p>
    <w:p>
      <w:r>
        <w:t>更多相关图书推荐：https://www.jiaokey.com</w:t>
      </w:r>
    </w:p>
    <w:p>
      <w:r>
        <w:t>蓝贞珍主编；何乾龙，陈少燕副主编 其他作品：https://www.jiaokey.com/tag/蓝贞珍主编；何乾龙，陈少燕副主编.html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关键词搜索：https://www.jiaokey.com/tag/ASP.NET动态网页设计实例教程.html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