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股票投资如何穿越牛熊市</w:t>
      </w:r>
    </w:p>
    <w:p>
      <w:r>
        <w:rPr>
          <w:rFonts w:ascii="宋体" w:hAnsi="宋体" w:eastAsia="宋体"/>
          <w:sz w:val="24"/>
        </w:rPr>
        <w:t>余来文，温著彬，边俊杰编著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股票投资如何穿越牛熊市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余来文，温著彬，边俊杰编著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本书出售、求购地址：https://www.jiaokey.com/book/detail/14103396.html</w:t>
      </w:r>
    </w:p>
    <w:p>
      <w:r>
        <w:t>更多相关图书推荐：https://www.jiaokey.com</w:t>
      </w:r>
    </w:p>
    <w:p>
      <w:r>
        <w:t>余来文，温著彬，边俊杰编著 其他作品：https://www.jiaokey.com/tag/余来文，温著彬，边俊杰编著.html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关键词搜索：https://www.jiaokey.com/tag/股票投资如何穿越牛熊市.html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