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基金会和捐赠基金投资  世界顶级投资者和投资机构的理念与策略</w:t>
      </w:r>
    </w:p>
    <w:p>
      <w:r>
        <w:rPr>
          <w:rFonts w:ascii="宋体" w:hAnsi="宋体" w:eastAsia="宋体"/>
          <w:sz w:val="24"/>
        </w:rPr>
        <w:t>劳伦斯·E.科卡德（Lawrence E.Kochard），凯瑟琳·M.利特里瑟（Cathleen M.Rittereiser）著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基金会和捐赠基金投资  世界顶级投资者和投资机构的理念与策略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劳伦斯·E.科卡德（Lawrence E.Kochard），凯瑟琳·M.利特里瑟（Cathleen M.Rittereiser）著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本书出售、求购地址：https://www.jiaokey.com/book/detail/14103394.html</w:t>
      </w:r>
    </w:p>
    <w:p>
      <w:r>
        <w:t>更多相关图书推荐：https://www.jiaokey.com</w:t>
      </w:r>
    </w:p>
    <w:p>
      <w:r>
        <w:t>劳伦斯·E.科卡德（Lawrence E.Kochard），凯瑟琳·M.利特里瑟（Cathleen M.Rittereiser）著 其他作品：https://www.jiaokey.com/tag/劳伦斯·E.科卡德（Lawrence E.Kochard），凯瑟琳·M.利特里瑟（Cathleen M.Rittereiser）著.html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关键词搜索：https://www.jiaokey.com/tag/基金会和捐赠基金投资  世界顶级投资者和投资机构的理念与策略.html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