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智能家居Z-Wave入门实战</w:t>
      </w:r>
    </w:p>
    <w:p>
      <w:r>
        <w:rPr>
          <w:rFonts w:ascii="宋体" w:hAnsi="宋体" w:eastAsia="宋体"/>
          <w:sz w:val="24"/>
        </w:rPr>
        <w:t>（德）Christian Patz，（德）施镇乾著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智能家居Z-Wave入门实战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 Patz，（德）施镇乾著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本书出售、求购地址：https://www.jiaokey.com/book/detail/14103393.html</w:t>
      </w:r>
    </w:p>
    <w:p>
      <w:r>
        <w:t>更多相关图书推荐：https://www.jiaokey.com</w:t>
      </w:r>
    </w:p>
    <w:p>
      <w:r>
        <w:t>（德）Christian Patz，（德）施镇乾著 其他作品：https://www.jiaokey.com/tag/（德）Christian Patz，（德）施镇乾著.html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关键词搜索：https://www.jiaokey.com/tag/智能家居Z-Wave入门实战.html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