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吴国平操盘手记  主力布局策略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吴国平操盘手记  主力布局策略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本书出售、求购地址：https://www.jiaokey.com/book/detail/14103390.html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关键词搜索：https://www.jiaokey.com/tag/吴国平操盘手记  主力布局策略.html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