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阿圭罗  崛起之路</w:t>
      </w:r>
    </w:p>
    <w:p>
      <w:r>
        <w:rPr>
          <w:rFonts w:ascii="宋体" w:hAnsi="宋体" w:eastAsia="宋体"/>
          <w:sz w:val="24"/>
        </w:rPr>
        <w:t>（阿根廷）塞尔吉奥·坤·阿圭罗，（阿根廷）丹尼尔·费雷斯科著；苏锦译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阿圭罗  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（阿根廷）塞尔吉奥·坤·阿圭罗，（阿根廷）丹尼尔·费雷斯科著；苏锦译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本书出售、求购地址：https://www.jiaokey.com/book/detail/14103377.html</w:t>
      </w:r>
    </w:p>
    <w:p>
      <w:r>
        <w:t>更多相关图书推荐：https://www.jiaokey.com</w:t>
      </w:r>
    </w:p>
    <w:p>
      <w:r>
        <w:t>（阿根廷）塞尔吉奥·坤·阿圭罗，（阿根廷）丹尼尔·费雷斯科著；苏锦译 其他作品：https://www.jiaokey.com/tag/（阿根廷）塞尔吉奥·坤·阿圭罗，（阿根廷）丹尼尔·费雷斯科著；苏锦译.html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关键词搜索：https://www.jiaokey.com/tag/阿圭罗  崛起之路.html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