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为了全球利益  韩升洙演讲集</w:t>
      </w:r>
    </w:p>
    <w:p>
      <w:r>
        <w:rPr>
          <w:rFonts w:ascii="宋体" w:hAnsi="宋体" w:eastAsia="宋体"/>
          <w:sz w:val="24"/>
        </w:rPr>
        <w:t>（韩）韩升洙著；国际金融论坛译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为了全球利益  韩升洙演讲集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（韩）韩升洙著；国际金融论坛译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本书出售、求购地址：https://www.jiaokey.com/book/detail/14103369.html</w:t>
      </w:r>
    </w:p>
    <w:p>
      <w:r>
        <w:t>更多相关图书推荐：https://www.jiaokey.com</w:t>
      </w:r>
    </w:p>
    <w:p>
      <w:r>
        <w:t>（韩）韩升洙著；国际金融论坛译 其他作品：https://www.jiaokey.com/tag/（韩）韩升洙著；国际金融论坛译.html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关键词搜索：https://www.jiaokey.com/tag/为了全球利益  韩升洙演讲集.html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