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儿童的幸福与无奈  对中国早期教育的反思</w:t>
      </w:r>
    </w:p>
    <w:p>
      <w:r>
        <w:rPr>
          <w:rFonts w:ascii="宋体" w:hAnsi="宋体" w:eastAsia="宋体"/>
          <w:sz w:val="24"/>
        </w:rPr>
        <w:t>但菲，王小溪著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儿童的幸福与无奈  对中国早期教育的反思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但菲，王小溪著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本书出售、求购地址：https://www.jiaokey.com/book/detail/14103367.html</w:t>
      </w:r>
    </w:p>
    <w:p>
      <w:r>
        <w:t>更多相关图书推荐：https://www.jiaokey.com</w:t>
      </w:r>
    </w:p>
    <w:p>
      <w:r>
        <w:t>但菲，王小溪著 其他作品：https://www.jiaokey.com/tag/但菲，王小溪著.html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关键词搜索：https://www.jiaokey.com/tag/儿童的幸福与无奈  对中国早期教育的反思.html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