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书名：火候  调味  技法  厨神的300道下饭家常菜</w:t>
      </w:r>
    </w:p>
    <w:p>
      <w:r>
        <w:t>作者：王其胜著</w:t>
      </w:r>
    </w:p>
    <w:p>
      <w:r>
        <w:t>出版社：北京联合出版公司,2016.08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火候  调味  技法  厨神的300道下饭家常菜 评论地址：https://www.jiaokey.com/book/detail/14103363.html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