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资本意识大趋势  最新扩容升级版</w:t>
      </w:r>
    </w:p>
    <w:p>
      <w:r>
        <w:rPr>
          <w:rFonts w:ascii="宋体" w:hAnsi="宋体" w:eastAsia="宋体"/>
          <w:sz w:val="24"/>
        </w:rPr>
        <w:t>（美）帕特里夏·阿伯迪妮著；黄胜强，许铭原译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资本意识大趋势  最新扩容升级版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（美）帕特里夏·阿伯迪妮著；黄胜强，许铭原译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本书出售、求购地址：https://www.jiaokey.com/book/detail/14103339.html</w:t>
      </w:r>
    </w:p>
    <w:p>
      <w:r>
        <w:t>更多相关图书推荐：https://www.jiaokey.com</w:t>
      </w:r>
    </w:p>
    <w:p>
      <w:r>
        <w:t>（美）帕特里夏·阿伯迪妮著；黄胜强，许铭原译 其他作品：https://www.jiaokey.com/tag/（美）帕特里夏·阿伯迪妮著；黄胜强，许铭原译.html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关键词搜索：https://www.jiaokey.com/tag/资本意识大趋势  最新扩容升级版.html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