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书名：东北抗日联军十四年苦斗简史</w:t>
      </w:r>
    </w:p>
    <w:p>
      <w:r>
        <w:t>作者：冯仲云著</w:t>
      </w:r>
    </w:p>
    <w:p>
      <w:r>
        <w:t>出版社：北京:中央文献出版社,2015.08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东北抗日联军十四年苦斗简史 评论地址：https://www.jiaokey.com/book/detail/14103315.html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