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预防免疫类  5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预防免疫类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本书出售、求购地址：https://www.jiaokey.com/book/detail/14103290.html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预防免疫类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