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细菌实验类  9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细菌实验类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本书出售、求购地址：https://www.jiaokey.com/book/detail/14103280.html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细菌实验类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