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日本细菌战部队命令  文件集  上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日本细菌战部队命令  文件集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日本关东军-战争罪行-史料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本书出售、求购地址：https://www.jiaokey.com/book/detail/14103263.html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关键词搜索：https://www.jiaokey.com/tag/日本关东军-战争罪行-史料.html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