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美军调查日本细菌战总结报告书</w:t>
      </w:r>
    </w:p>
    <w:p>
      <w:r>
        <w:rPr>
          <w:rFonts w:ascii="宋体" w:hAnsi="宋体" w:eastAsia="宋体"/>
          <w:sz w:val="24"/>
        </w:rPr>
        <w:t>杨彦君主编；马学博，宫文婧译校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美军调查日本细菌战总结报告书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杨彦君主编；马学博，宫文婧译校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本书出售、求购地址：https://www.jiaokey.com/book/detail/14103262.html</w:t>
      </w:r>
    </w:p>
    <w:p>
      <w:r>
        <w:t>更多相关图书推荐：https://www.jiaokey.com</w:t>
      </w:r>
    </w:p>
    <w:p>
      <w:r>
        <w:t>杨彦君主编；马学博，宫文婧译校 其他作品：https://www.jiaokey.com/tag/杨彦君主编；马学博，宫文婧译校.html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美军调查日本细菌战总结报告书.html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