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书名：侵华日军第七三一部队罪行实录  七三一部队鼠疫菌实验Q报告</w:t>
      </w:r>
    </w:p>
    <w:p>
      <w:r>
        <w:t>作者：杨彦君主编；李志平，李明译校</w:t>
      </w:r>
    </w:p>
    <w:p>
      <w:r>
        <w:t>出版社：北京:中国和平出版社,2015.08</w:t>
      </w:r>
    </w:p>
    <w:p>
      <w:r>
        <w:t>出版日期：</w:t>
      </w:r>
    </w:p>
    <w:p>
      <w:r>
        <w:t>总页数：562</w:t>
      </w:r>
    </w:p>
    <w:p>
      <w:r>
        <w:t>更多请访问教客网: www.jiaokey.com</w:t>
      </w:r>
    </w:p>
    <w:p>
      <w:r>
        <w:t>侵华日军第七三一部队罪行实录  七三一部队鼠疫菌实验Q报告 评论地址：https://www.jiaokey.com/book/detail/14103261.html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