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侵华日军第七三一部队罪行实录  七三一部队鼻疽菌实验G报告</w:t>
      </w:r>
    </w:p>
    <w:p>
      <w:r>
        <w:rPr>
          <w:rFonts w:ascii="宋体" w:hAnsi="宋体" w:eastAsia="宋体"/>
          <w:sz w:val="24"/>
        </w:rPr>
        <w:t>杨彦君主编；金东英，王彤竹译校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侵华日军第七三一部队罪行实录  七三一部队鼻疽菌实验G报告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杨彦君主编；金东英，王彤竹译校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本书出售、求购地址：https://www.jiaokey.com/book/detail/14103260.html</w:t>
      </w:r>
    </w:p>
    <w:p>
      <w:r>
        <w:t>更多相关图书推荐：https://www.jiaokey.com</w:t>
      </w:r>
    </w:p>
    <w:p>
      <w:r>
        <w:t>杨彦君主编；金东英，王彤竹译校 其他作品：https://www.jiaokey.com/tag/杨彦君主编；金东英，王彤竹译校.html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关键词搜索：https://www.jiaokey.com/tag/侵华日军第七三一部队罪行实录  七三一部队鼻疽菌实验G报告.html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