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美军调查日本细菌战总结报告书  英文版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美军调查日本细菌战总结报告书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本书出售、求购地址：https://www.jiaokey.com/book/detail/14103258.html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美军调查日本细菌战总结报告书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